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Brand Generic Quiz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Generic for Celexa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Metformin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Generic for Lotensin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Zestril/ Prinvil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Generic for Plavix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Ativan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Brand for Lisinopril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Clopidrogrel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Generic for Nasonex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Risperdal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Brand for Salemeterol/Fluticasone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Digoxin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Generic for Zyrtec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Aciphex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Brand for Pantoprazole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Mometasone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Generic for Amoxil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Atorvastatin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Brand for Diltiazem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Advair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Generic for Lipitor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Vicodin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Brand for Celecoxib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Protonix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Brand for Rabeprazole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Avandia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Brand for Sertraline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Benazepril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brand for Risperdone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Cardizem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Brand for Rosiglitazone/Maleate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Zoloft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Generic for Glucophage XR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Celebrex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Brand for Lorazepam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Citalopram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Generic for Lanoxin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Cetirizine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Brand for Hydrocodone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Amoxicillin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 Generic Quiz 1</dc:title>
  <dcterms:created xsi:type="dcterms:W3CDTF">2021-10-11T02:32:37Z</dcterms:created>
  <dcterms:modified xsi:type="dcterms:W3CDTF">2021-10-11T02:32:37Z</dcterms:modified>
</cp:coreProperties>
</file>