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 Name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Adidas    </w:t>
      </w:r>
      <w:r>
        <w:t xml:space="preserve">   Aeropostale    </w:t>
      </w:r>
      <w:r>
        <w:t xml:space="preserve">   American Eagle    </w:t>
      </w:r>
      <w:r>
        <w:t xml:space="preserve">   Armani    </w:t>
      </w:r>
      <w:r>
        <w:t xml:space="preserve">   Burberry    </w:t>
      </w:r>
      <w:r>
        <w:t xml:space="preserve">   Calvin Klein    </w:t>
      </w:r>
      <w:r>
        <w:t xml:space="preserve">   Converse    </w:t>
      </w:r>
      <w:r>
        <w:t xml:space="preserve">   Dolce and Gabbana    </w:t>
      </w:r>
      <w:r>
        <w:t xml:space="preserve">   Express    </w:t>
      </w:r>
      <w:r>
        <w:t xml:space="preserve">   Gucci    </w:t>
      </w:r>
      <w:r>
        <w:t xml:space="preserve">   Hermes    </w:t>
      </w:r>
      <w:r>
        <w:t xml:space="preserve">   Hollister    </w:t>
      </w:r>
      <w:r>
        <w:t xml:space="preserve">   Jordan    </w:t>
      </w:r>
      <w:r>
        <w:t xml:space="preserve">   Levis    </w:t>
      </w:r>
      <w:r>
        <w:t xml:space="preserve">   Louis Vuitton    </w:t>
      </w:r>
      <w:r>
        <w:t xml:space="preserve">   Lucky Brand    </w:t>
      </w:r>
      <w:r>
        <w:t xml:space="preserve">   Nike    </w:t>
      </w:r>
      <w:r>
        <w:t xml:space="preserve">   Pac Sun    </w:t>
      </w:r>
      <w:r>
        <w:t xml:space="preserve">   Prada    </w:t>
      </w:r>
      <w:r>
        <w:t xml:space="preserve">   Ralph Lauren    </w:t>
      </w:r>
      <w:r>
        <w:t xml:space="preserve">   Rolex    </w:t>
      </w:r>
      <w:r>
        <w:t xml:space="preserve">   Supreme    </w:t>
      </w:r>
      <w:r>
        <w:t xml:space="preserve">   Tillys    </w:t>
      </w:r>
      <w:r>
        <w:t xml:space="preserve">   Tommy Hilfiger    </w:t>
      </w:r>
      <w:r>
        <w:t xml:space="preserve">   Valentino    </w:t>
      </w:r>
      <w:r>
        <w:t xml:space="preserve">   Vans    </w:t>
      </w:r>
      <w:r>
        <w:t xml:space="preserve">   Versace    </w:t>
      </w:r>
      <w:r>
        <w:t xml:space="preserve">   Yeezy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 Name Search</dc:title>
  <dcterms:created xsi:type="dcterms:W3CDTF">2021-10-11T02:31:58Z</dcterms:created>
  <dcterms:modified xsi:type="dcterms:W3CDTF">2021-10-11T02:31:58Z</dcterms:modified>
</cp:coreProperties>
</file>