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Brand Name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YouTube    </w:t>
      </w:r>
      <w:r>
        <w:t xml:space="preserve">   Instagram    </w:t>
      </w:r>
      <w:r>
        <w:t xml:space="preserve">   TikTok    </w:t>
      </w:r>
      <w:r>
        <w:t xml:space="preserve">   FaceBook    </w:t>
      </w:r>
      <w:r>
        <w:t xml:space="preserve">   Lacoste    </w:t>
      </w:r>
      <w:r>
        <w:t xml:space="preserve">   Mercedes    </w:t>
      </w:r>
      <w:r>
        <w:t xml:space="preserve">   GiffGaff    </w:t>
      </w:r>
      <w:r>
        <w:t xml:space="preserve">   Hp    </w:t>
      </w:r>
      <w:r>
        <w:t xml:space="preserve">   Google    </w:t>
      </w:r>
      <w:r>
        <w:t xml:space="preserve">   Ikea    </w:t>
      </w:r>
      <w:r>
        <w:t xml:space="preserve">   Poundland    </w:t>
      </w:r>
      <w:r>
        <w:t xml:space="preserve">   CocaCola    </w:t>
      </w:r>
      <w:r>
        <w:t xml:space="preserve">   Yahoo    </w:t>
      </w:r>
      <w:r>
        <w:t xml:space="preserve">   Nokia    </w:t>
      </w:r>
      <w:r>
        <w:t xml:space="preserve">   Apple    </w:t>
      </w:r>
      <w:r>
        <w:t xml:space="preserve">   Adidas    </w:t>
      </w:r>
      <w:r>
        <w:t xml:space="preserve">   Nike    </w:t>
      </w:r>
      <w:r>
        <w:t xml:space="preserve">   Samsung    </w:t>
      </w:r>
      <w:r>
        <w:t xml:space="preserve">   Gucci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 Name Wordsearch</dc:title>
  <dcterms:created xsi:type="dcterms:W3CDTF">2021-12-24T03:36:32Z</dcterms:created>
  <dcterms:modified xsi:type="dcterms:W3CDTF">2021-12-24T03:36:32Z</dcterms:modified>
</cp:coreProperties>
</file>