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Names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zara    </w:t>
      </w:r>
      <w:r>
        <w:t xml:space="preserve">   Subway    </w:t>
      </w:r>
      <w:r>
        <w:t xml:space="preserve">   Pampers    </w:t>
      </w:r>
      <w:r>
        <w:t xml:space="preserve">   Citibank Netfix    </w:t>
      </w:r>
      <w:r>
        <w:t xml:space="preserve">   YouTube Gucci    </w:t>
      </w:r>
      <w:r>
        <w:t xml:space="preserve">   Loreal Oracle    </w:t>
      </w:r>
      <w:r>
        <w:t xml:space="preserve">   American Express Toyota    </w:t>
      </w:r>
      <w:r>
        <w:t xml:space="preserve">   PayPal Walmart    </w:t>
      </w:r>
      <w:r>
        <w:t xml:space="preserve">   Louis Vuitton Spectrum    </w:t>
      </w:r>
      <w:r>
        <w:t xml:space="preserve">   Home Depot Starbucks    </w:t>
      </w:r>
      <w:r>
        <w:t xml:space="preserve">   Wells Fargo Disney    </w:t>
      </w:r>
      <w:r>
        <w:t xml:space="preserve">   Coca Cola Pepsi Costco    </w:t>
      </w:r>
      <w:r>
        <w:t xml:space="preserve">   McDonalds Adidas Colgate    </w:t>
      </w:r>
      <w:r>
        <w:t xml:space="preserve">   Microsoft Facebook Ikea    </w:t>
      </w:r>
      <w:r>
        <w:t xml:space="preserve">   Google Apple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Names Wordsearch</dc:title>
  <dcterms:created xsi:type="dcterms:W3CDTF">2021-10-11T02:32:08Z</dcterms:created>
  <dcterms:modified xsi:type="dcterms:W3CDTF">2021-10-11T02:32:08Z</dcterms:modified>
</cp:coreProperties>
</file>