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Brand 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passionate    </w:t>
      </w:r>
      <w:r>
        <w:t xml:space="preserve">   helpful    </w:t>
      </w:r>
      <w:r>
        <w:t xml:space="preserve">   agile    </w:t>
      </w:r>
      <w:r>
        <w:t xml:space="preserve">   expert    </w:t>
      </w:r>
      <w:r>
        <w:t xml:space="preserve">   myfoxtons    </w:t>
      </w:r>
      <w:r>
        <w:t xml:space="preserve">   vendor    </w:t>
      </w:r>
      <w:r>
        <w:t xml:space="preserve">   landlord    </w:t>
      </w:r>
      <w:r>
        <w:t xml:space="preserve">   buyer    </w:t>
      </w:r>
      <w:r>
        <w:t xml:space="preserve">   tenant    </w:t>
      </w:r>
      <w:r>
        <w:t xml:space="preserve">   key selling points    </w:t>
      </w:r>
      <w:r>
        <w:t xml:space="preserve">   unique    </w:t>
      </w:r>
      <w:r>
        <w:t xml:space="preserve">   great results    </w:t>
      </w:r>
      <w:r>
        <w:t xml:space="preserve">   technology    </w:t>
      </w:r>
      <w:r>
        <w:t xml:space="preserve">   reach    </w:t>
      </w:r>
      <w:r>
        <w:t xml:space="preserve">   people    </w:t>
      </w:r>
      <w:r>
        <w:t xml:space="preserve">   foxtons    </w:t>
      </w:r>
      <w:r>
        <w:t xml:space="preserve">   story    </w:t>
      </w:r>
      <w:r>
        <w:t xml:space="preserve">   brand    </w:t>
      </w:r>
      <w:r>
        <w:t xml:space="preserve">   service    </w:t>
      </w:r>
      <w:r>
        <w:t xml:space="preserve">   exceptional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Story Crossword</dc:title>
  <dcterms:created xsi:type="dcterms:W3CDTF">2021-10-11T02:32:05Z</dcterms:created>
  <dcterms:modified xsi:type="dcterms:W3CDTF">2021-10-11T02:32:05Z</dcterms:modified>
</cp:coreProperties>
</file>