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Strategy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company itself is the brand, and its products or services are subsets of the main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structure where the brand's name is acknowledged first, followed by the masterbrand.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endorsed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 company manages, organises and markets its brands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marketing that can affect how much or how little marketing the company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company uses the company name as a brand for all the products across diverse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company has varied products and offerings but markets them with their own identities.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branded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known FMCG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brand strategy consisting of the creation of sub-brands with their own identity for certain business units under a parent brand, which are grouped together adding prestige and credibility.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Google's parent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strategy where there is a singular brand approach that is used across all the brands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Strategy</dc:title>
  <dcterms:created xsi:type="dcterms:W3CDTF">2021-10-11T02:32:22Z</dcterms:created>
  <dcterms:modified xsi:type="dcterms:W3CDTF">2021-10-11T02:32:22Z</dcterms:modified>
</cp:coreProperties>
</file>