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Brand it!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Armstrong    </w:t>
      </w:r>
      <w:r>
        <w:t xml:space="preserve">   Bali    </w:t>
      </w:r>
      <w:r>
        <w:t xml:space="preserve">   Behr    </w:t>
      </w:r>
      <w:r>
        <w:t xml:space="preserve">   Bona    </w:t>
      </w:r>
      <w:r>
        <w:t xml:space="preserve">   Chamberlain    </w:t>
      </w:r>
      <w:r>
        <w:t xml:space="preserve">   Dewalt    </w:t>
      </w:r>
      <w:r>
        <w:t xml:space="preserve">   Diamondcrystal    </w:t>
      </w:r>
      <w:r>
        <w:t xml:space="preserve">   Duracell    </w:t>
      </w:r>
      <w:r>
        <w:t xml:space="preserve">   Earthgro    </w:t>
      </w:r>
      <w:r>
        <w:t xml:space="preserve">   Ecosmart    </w:t>
      </w:r>
      <w:r>
        <w:t xml:space="preserve">   Energizer    </w:t>
      </w:r>
      <w:r>
        <w:t xml:space="preserve">   Fiberon    </w:t>
      </w:r>
      <w:r>
        <w:t xml:space="preserve">   Glacierbay    </w:t>
      </w:r>
      <w:r>
        <w:t xml:space="preserve">   Glidden    </w:t>
      </w:r>
      <w:r>
        <w:t xml:space="preserve">   hdx    </w:t>
      </w:r>
      <w:r>
        <w:t xml:space="preserve">   Homedecorators    </w:t>
      </w:r>
      <w:r>
        <w:t xml:space="preserve">   Homelite    </w:t>
      </w:r>
      <w:r>
        <w:t xml:space="preserve">   Honeywell    </w:t>
      </w:r>
      <w:r>
        <w:t xml:space="preserve">   Hoover    </w:t>
      </w:r>
      <w:r>
        <w:t xml:space="preserve">   Husky    </w:t>
      </w:r>
      <w:r>
        <w:t xml:space="preserve">   Insinkerator    </w:t>
      </w:r>
      <w:r>
        <w:t xml:space="preserve">   Jdweld    </w:t>
      </w:r>
      <w:r>
        <w:t xml:space="preserve">   Lanco    </w:t>
      </w:r>
      <w:r>
        <w:t xml:space="preserve">   Lg    </w:t>
      </w:r>
      <w:r>
        <w:t xml:space="preserve">   Libman    </w:t>
      </w:r>
      <w:r>
        <w:t xml:space="preserve">   Loctite    </w:t>
      </w:r>
      <w:r>
        <w:t xml:space="preserve">   Milwaukee    </w:t>
      </w:r>
      <w:r>
        <w:t xml:space="preserve">   Miraclegro    </w:t>
      </w:r>
      <w:r>
        <w:t xml:space="preserve">   Moen    </w:t>
      </w:r>
      <w:r>
        <w:t xml:space="preserve">   Pergo    </w:t>
      </w:r>
      <w:r>
        <w:t xml:space="preserve">   Portercable    </w:t>
      </w:r>
      <w:r>
        <w:t xml:space="preserve">   Progresslighting    </w:t>
      </w:r>
      <w:r>
        <w:t xml:space="preserve">   Rainbird    </w:t>
      </w:r>
      <w:r>
        <w:t xml:space="preserve">   Rheem    </w:t>
      </w:r>
      <w:r>
        <w:t xml:space="preserve">   Ring    </w:t>
      </w:r>
      <w:r>
        <w:t xml:space="preserve">   Rubbermaid    </w:t>
      </w:r>
      <w:r>
        <w:t xml:space="preserve">   Rustoleum    </w:t>
      </w:r>
      <w:r>
        <w:t xml:space="preserve">   Ryobi    </w:t>
      </w:r>
      <w:r>
        <w:t xml:space="preserve">   Sakrete    </w:t>
      </w:r>
      <w:r>
        <w:t xml:space="preserve">   Scotts    </w:t>
      </w:r>
      <w:r>
        <w:t xml:space="preserve">   Sharkbite    </w:t>
      </w:r>
      <w:r>
        <w:t xml:space="preserve">   Toro    </w:t>
      </w:r>
      <w:r>
        <w:t xml:space="preserve">   Trex    </w:t>
      </w:r>
      <w:r>
        <w:t xml:space="preserve">   Vigoro    </w:t>
      </w:r>
      <w:r>
        <w:t xml:space="preserve">   Weber    </w:t>
      </w:r>
      <w:r>
        <w:t xml:space="preserve">   Whirlpool    </w:t>
      </w:r>
      <w:r>
        <w:t xml:space="preserve">   Zep    </w:t>
      </w:r>
      <w:r>
        <w:t xml:space="preserve">   Zinsser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 it!</dc:title>
  <dcterms:created xsi:type="dcterms:W3CDTF">2021-10-11T02:32:10Z</dcterms:created>
  <dcterms:modified xsi:type="dcterms:W3CDTF">2021-10-11T02:32:10Z</dcterms:modified>
</cp:coreProperties>
</file>