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Brand vs Generic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Neurontin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Ranitidine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Alprazolam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Quetiapine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Fluoxetine HCL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Carvedilol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Cyclobenzaprine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Sertraline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Lopressor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Carbidopa/Levodopa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Acetaminophen/Hydrocodone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Proventil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Klor-con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Polyethylene glycol 3350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Zofran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Furosemide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Protonix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Prilosec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Oxycontin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Vitamin D3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Zyprexa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Zocor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Acetaminophen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Restoril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Atorvastatin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Pepcid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Rosuvastatin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Ambien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Tramadol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 vs Generic</dc:title>
  <dcterms:created xsi:type="dcterms:W3CDTF">2021-10-11T02:32:19Z</dcterms:created>
  <dcterms:modified xsi:type="dcterms:W3CDTF">2021-10-11T02:32:19Z</dcterms:modified>
</cp:coreProperties>
</file>