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personal    </w:t>
      </w:r>
      <w:r>
        <w:t xml:space="preserve">   Tech    </w:t>
      </w:r>
      <w:r>
        <w:t xml:space="preserve">   Fashion    </w:t>
      </w:r>
      <w:r>
        <w:t xml:space="preserve">   contemporary    </w:t>
      </w:r>
      <w:r>
        <w:t xml:space="preserve">   classic    </w:t>
      </w:r>
      <w:r>
        <w:t xml:space="preserve">   playful    </w:t>
      </w:r>
      <w:r>
        <w:t xml:space="preserve">   print    </w:t>
      </w:r>
      <w:r>
        <w:t xml:space="preserve">   visibility    </w:t>
      </w:r>
      <w:r>
        <w:t xml:space="preserve">   reliable    </w:t>
      </w:r>
      <w:r>
        <w:t xml:space="preserve">   trust    </w:t>
      </w:r>
      <w:r>
        <w:t xml:space="preserve">   company    </w:t>
      </w:r>
      <w:r>
        <w:t xml:space="preserve">   client    </w:t>
      </w:r>
      <w:r>
        <w:t xml:space="preserve">   consumer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secondary    </w:t>
      </w:r>
      <w:r>
        <w:t xml:space="preserve">   primary    </w:t>
      </w:r>
      <w:r>
        <w:t xml:space="preserve">   rgb    </w:t>
      </w:r>
      <w:r>
        <w:t xml:space="preserve">   cmyk    </w:t>
      </w:r>
      <w:r>
        <w:t xml:space="preserve">   screen    </w:t>
      </w:r>
      <w:r>
        <w:t xml:space="preserve">   colour    </w:t>
      </w:r>
      <w:r>
        <w:t xml:space="preserve">   logo    </w:t>
      </w:r>
      <w:r>
        <w:t xml:space="preserve">   brand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Branding</dc:title>
  <dcterms:created xsi:type="dcterms:W3CDTF">2021-10-11T02:32:49Z</dcterms:created>
  <dcterms:modified xsi:type="dcterms:W3CDTF">2021-10-11T02:32:49Z</dcterms:modified>
</cp:coreProperties>
</file>