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protection for an identifying word, phrase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marketing model consisting of four phases which marketers use to lead potential customers to a purchase; steps consist of A: awareness, I: interest, D: desire, A: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word, phrase, symbol or image which identifies a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business, product or service which is identifiable through names, symbols, phrases and/or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authorizing a third party to use a brand’s name and/or identifiers for a specified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through which a business differentiates itself from its competitors and manages consumer perceptions concerning its identity and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value of a brand based on consumer knowledge of, perception of, and loyalty to the brand; strong brand equity allows for loyal customers, higher prices and growth opportunities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two or more brands forming an alliance and producing a product which includes both brand names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distinct brand name given to a product which is under a larger, often more broad, institutional brand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variation of an existing product using an established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people differentiate themselves and communicate their unique value in order to market themselves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human characteristics associated with a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product launched using an established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through which a company makes decisions regarding its brand; consists of these five steps: review company, determine unique perspective, create branding plan, consistently implement, monitor brand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Branding Vocabulary</dc:title>
  <dcterms:created xsi:type="dcterms:W3CDTF">2021-10-11T02:32:56Z</dcterms:created>
  <dcterms:modified xsi:type="dcterms:W3CDTF">2021-10-11T02:32:56Z</dcterms:modified>
</cp:coreProperties>
</file>