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Branding and Differentitation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Advantage of branding (2 words, 7/6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or picture that represents a business (1 word, 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one product different from another in some way, for instance through the quality of a product, its design, packaging or advertising (2 words, 7/15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that is sold in many countries (2 words, 6/5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which is sold under the brand name of a supermarket chain or other retailer rather than under the name of the business which manufactures the products (2 words, 3/5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branding  is it when a business is marketing several different products under the same brand name?  (2 words, 6/5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key feature that helps customers to identify a brand? (1 word,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named product which consumers see as being different from other products and which they can associate and identify with (1 word, 5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product is made by a number of different businesses, and there is no difference from other business? (2 words, 7/7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an advantage of a strong brand  (2 words, 8/7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Customers tend to make ...... ........ when a business has a strong brand (2 words, 6/8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Tesco's "Finest" is an example of: ( 3 words, 3/5/8)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global brand? The word begins with a G (1 word, 6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branding  is it when a business uses a different brand name for different products? ( 2 words, 10/5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 and Differentitation</dc:title>
  <dcterms:created xsi:type="dcterms:W3CDTF">2021-10-11T02:31:41Z</dcterms:created>
  <dcterms:modified xsi:type="dcterms:W3CDTF">2021-10-11T02:31:41Z</dcterms:modified>
</cp:coreProperties>
</file>