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great quantity or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component of a mixture that has been separated by a fractional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bundle of myelinated nerve fibers following a path through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 greater in scope or size than some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makes you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written or drawn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dead body of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Joint operation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break to vilotate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might or might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treatise on the principles of language; a book containing the principles and rules for correctness in speaking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scientist who specializes in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established line of travel or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whose business is the management of funerals.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of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social scientist who specializes in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or going or growing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 the occurrence of; prevent from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through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or belonging to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Understanding and entering into another's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Subject to a 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message transmitted by telegraph.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</dc:title>
  <dcterms:created xsi:type="dcterms:W3CDTF">2021-10-11T02:32:29Z</dcterms:created>
  <dcterms:modified xsi:type="dcterms:W3CDTF">2021-10-11T02:32:29Z</dcterms:modified>
</cp:coreProperties>
</file>