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FUNNY    </w:t>
      </w:r>
      <w:r>
        <w:t xml:space="preserve">   GIVING    </w:t>
      </w:r>
      <w:r>
        <w:t xml:space="preserve">   SWEET    </w:t>
      </w:r>
      <w:r>
        <w:t xml:space="preserve">   SING    </w:t>
      </w:r>
      <w:r>
        <w:t xml:space="preserve">   PITBULL    </w:t>
      </w:r>
      <w:r>
        <w:t xml:space="preserve">   MOTORCYCLE    </w:t>
      </w:r>
      <w:r>
        <w:t xml:space="preserve">   TRUCK    </w:t>
      </w:r>
      <w:r>
        <w:t xml:space="preserve">   KIND    </w:t>
      </w:r>
      <w:r>
        <w:t xml:space="preserve">   FRIENDS    </w:t>
      </w:r>
      <w:r>
        <w:t xml:space="preserve">   FAMILY    </w:t>
      </w:r>
      <w:r>
        <w:t xml:space="preserve">   LOYAL    </w:t>
      </w:r>
      <w:r>
        <w:t xml:space="preserve">   FUN    </w:t>
      </w:r>
      <w:r>
        <w:t xml:space="preserve">   LOVE    </w:t>
      </w:r>
      <w:r>
        <w:t xml:space="preserve">   UNCLE    </w:t>
      </w:r>
      <w:r>
        <w:t xml:space="preserve">   BRANDON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</dc:title>
  <dcterms:created xsi:type="dcterms:W3CDTF">2021-10-11T02:32:31Z</dcterms:created>
  <dcterms:modified xsi:type="dcterms:W3CDTF">2021-10-11T02:32:31Z</dcterms:modified>
</cp:coreProperties>
</file>