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Brandon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dos duermen y esta muy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es grande pero______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 las 8:00. Adios.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perro es una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 mamá lo observa y va al ________de Brandon para investigar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perro estaba en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Brandon, los perros son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¡Quiere un perro grande 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Brandon esta _______ y dice 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Está bien, Brandon, tienes una ____ activa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Brandon quiere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perrito se dureme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Mmm...____,____…Mmmm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 _________ es el 3 de Julio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 una _____ ya se imagine que el es captain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</dc:title>
  <dcterms:created xsi:type="dcterms:W3CDTF">2022-09-03T15:26:53Z</dcterms:created>
  <dcterms:modified xsi:type="dcterms:W3CDTF">2022-09-03T15:26:53Z</dcterms:modified>
</cp:coreProperties>
</file>