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Brandon Brown Crossword puzzle- 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Brandon tiene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las 8:00 de la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¿Un perro para tu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Dice la mamá de Brandon en el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Marley es un perro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Brandon està en su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-le ______ Jake.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Decoran la casa y hacen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Brandon Brown quiere un perro______.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Brandon, un perro requiere mucha ______ responde su mamá.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Està muy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Los perros _______ muchos problemas.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Ahora, Brandon està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 màs ràpido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Los hámsteres no son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Cierra la ______ y de repente.....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Brandon se va en su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pregunta Brandon con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Brandon, los perros son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Brandon no està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Jake està ________ porque....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Continúa _______ unos minutos y entonces se duerme de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dormitorio de Brandon es un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Brandon està _______ y dice: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Si,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Brandon se duerme _____ también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Brandon y Jake ven perros grandes y perros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¡Què 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perrito observa a Brandon y hace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 quiere ________ de su dormitorio......</w:t>
            </w:r>
          </w:p>
        </w:tc>
      </w:tr>
    </w:tbl>
    <w:p>
      <w:pPr>
        <w:pStyle w:val="WordBankLarge"/>
      </w:pPr>
      <w:r>
        <w:t xml:space="preserve">   Grande    </w:t>
      </w:r>
      <w:r>
        <w:t xml:space="preserve">   Inteligentes    </w:t>
      </w:r>
      <w:r>
        <w:t xml:space="preserve">   Perfecto     </w:t>
      </w:r>
      <w:r>
        <w:t xml:space="preserve">   Responsabilidad     </w:t>
      </w:r>
      <w:r>
        <w:t xml:space="preserve">   Cumpleaños    </w:t>
      </w:r>
      <w:r>
        <w:t xml:space="preserve">   Problemàticos    </w:t>
      </w:r>
      <w:r>
        <w:t xml:space="preserve">   Bicicleta    </w:t>
      </w:r>
      <w:r>
        <w:t xml:space="preserve">   Impresionado    </w:t>
      </w:r>
      <w:r>
        <w:t xml:space="preserve">   Pequeños    </w:t>
      </w:r>
      <w:r>
        <w:t xml:space="preserve">   Rápidamente    </w:t>
      </w:r>
      <w:r>
        <w:t xml:space="preserve">   Observàndolo    </w:t>
      </w:r>
      <w:r>
        <w:t xml:space="preserve">   Ruidos    </w:t>
      </w:r>
      <w:r>
        <w:t xml:space="preserve">   Dormitorio    </w:t>
      </w:r>
      <w:r>
        <w:t xml:space="preserve">   Contento    </w:t>
      </w:r>
      <w:r>
        <w:t xml:space="preserve">   Imaginaciòn    </w:t>
      </w:r>
      <w:r>
        <w:t xml:space="preserve">   Pregunta    </w:t>
      </w:r>
      <w:r>
        <w:t xml:space="preserve">   Pánico    </w:t>
      </w:r>
      <w:r>
        <w:t xml:space="preserve">   Vergüenza    </w:t>
      </w:r>
      <w:r>
        <w:t xml:space="preserve">   Teléfono     </w:t>
      </w:r>
      <w:r>
        <w:t xml:space="preserve">   Salir    </w:t>
      </w:r>
      <w:r>
        <w:t xml:space="preserve">   Doctor    </w:t>
      </w:r>
      <w:r>
        <w:t xml:space="preserve">   Causan    </w:t>
      </w:r>
      <w:r>
        <w:t xml:space="preserve">   Desastre    </w:t>
      </w:r>
      <w:r>
        <w:t xml:space="preserve">   Posible    </w:t>
      </w:r>
      <w:r>
        <w:t xml:space="preserve">   Exhausto    </w:t>
      </w:r>
      <w:r>
        <w:t xml:space="preserve">   Sorprendido    </w:t>
      </w:r>
      <w:r>
        <w:t xml:space="preserve">   Preocupado    </w:t>
      </w:r>
      <w:r>
        <w:t xml:space="preserve">   Ventana    </w:t>
      </w:r>
      <w:r>
        <w:t xml:space="preserve">   Mañana    </w:t>
      </w:r>
      <w:r>
        <w:t xml:space="preserve">   Pastelitos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Brown Crossword puzzle- Peter</dc:title>
  <dcterms:created xsi:type="dcterms:W3CDTF">2021-10-11T02:32:40Z</dcterms:created>
  <dcterms:modified xsi:type="dcterms:W3CDTF">2021-10-11T02:32:40Z</dcterms:modified>
</cp:coreProperties>
</file>