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Brandon Brown Quiere Un Perro Chapter 5</w:t>
      </w:r>
    </w:p>
    <w:p>
      <w:pPr>
        <w:pStyle w:val="Questions"/>
      </w:pPr>
      <w:r>
        <w:t xml:space="preserve">1. EUFTER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ISLRA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IADERDLA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OFNRUCIND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RRIOOOMTID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UEEDMR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HECA ROIUSD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ON SAM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ERCIRA LA UEPRAT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OSY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Quiere Un Perro Chapter 5</dc:title>
  <dcterms:created xsi:type="dcterms:W3CDTF">2021-10-11T02:32:38Z</dcterms:created>
  <dcterms:modified xsi:type="dcterms:W3CDTF">2021-10-11T02:32:38Z</dcterms:modified>
</cp:coreProperties>
</file>