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Brandon Brown Quiere un Perro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Jake _________ por la ventana.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Perros causan _______________ grandes.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perro ____________ pipí y popó en el piso.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Brandon hace ____________ como un perro.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Brandon _____________ regalos a su fiesta de cumpleaños.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Brandon _____________verguenza cuando Jake piensa se hizo en la cama.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Brandon _______________ Denver y lleva al closet.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Brandon ______________ el perrito al closet.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pantalones de Jake están 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Brandon y Jake van al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mamá de Brandon ________________ el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muchachos montan sus _________________ al parque.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Denver ___________________ en la fortaleza.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Brandon come en la ________________-.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Brandon ______________ una mascota.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Brown Quiere un Perro</dc:title>
  <dcterms:created xsi:type="dcterms:W3CDTF">2022-08-17T21:30:46Z</dcterms:created>
  <dcterms:modified xsi:type="dcterms:W3CDTF">2022-08-17T21:30:46Z</dcterms:modified>
</cp:coreProperties>
</file>