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Brandon Brown Quiere un Perro Capítulo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He/she jumps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He/she calls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 or She sees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He/She responds to him/her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dice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 or She has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responde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He/she is embarrassed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 or She goes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Regresa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Close the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He/she carries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bed is wet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He/she picks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pregunta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Lleva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He/she falls 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He/she enters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Cierra la puerta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He/she/it goes pee pee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duerme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He/She returns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 ruido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He/she wakes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 despierta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Makes noise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cama está mojada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Hace pipi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He/She says to him/her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Tiene vergüenza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He/she asks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 Quiere un Perro Capítulo 1-5</dc:title>
  <dcterms:created xsi:type="dcterms:W3CDTF">2021-10-11T02:32:11Z</dcterms:created>
  <dcterms:modified xsi:type="dcterms:W3CDTF">2021-10-11T02:32:11Z</dcterms:modified>
</cp:coreProperties>
</file>