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Brandon Brown vs Yucatán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seperated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bowl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headache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 escape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cocodrilo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to throw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only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noise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to follow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jungle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following them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walk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s/he is looking at 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they did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guide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movies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look for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hands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terrorized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they cried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to go up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Brandon Brown vs Yucatán</dc:title>
  <dcterms:created xsi:type="dcterms:W3CDTF">2021-10-11T02:32:07Z</dcterms:created>
  <dcterms:modified xsi:type="dcterms:W3CDTF">2021-10-11T02:32:07Z</dcterms:modified>
</cp:coreProperties>
</file>