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Brandon Farris’s FAVORITES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Alaska    </w:t>
      </w:r>
      <w:r>
        <w:t xml:space="preserve">   Autumn    </w:t>
      </w:r>
      <w:r>
        <w:t xml:space="preserve">   Balloon Animals    </w:t>
      </w:r>
      <w:r>
        <w:t xml:space="preserve">   Bob Ross    </w:t>
      </w:r>
      <w:r>
        <w:t xml:space="preserve">   Butterfly    </w:t>
      </w:r>
      <w:r>
        <w:t xml:space="preserve">   California    </w:t>
      </w:r>
      <w:r>
        <w:t xml:space="preserve">   Charity    </w:t>
      </w:r>
      <w:r>
        <w:t xml:space="preserve">   Chicago Bulls    </w:t>
      </w:r>
      <w:r>
        <w:t xml:space="preserve">   Chocolate    </w:t>
      </w:r>
      <w:r>
        <w:t xml:space="preserve">   Coffee    </w:t>
      </w:r>
      <w:r>
        <w:t xml:space="preserve">   Comedy    </w:t>
      </w:r>
      <w:r>
        <w:t xml:space="preserve">   Cooking    </w:t>
      </w:r>
      <w:r>
        <w:t xml:space="preserve">   Crafts    </w:t>
      </w:r>
      <w:r>
        <w:t xml:space="preserve">   Dooders    </w:t>
      </w:r>
      <w:r>
        <w:t xml:space="preserve">   Dragon    </w:t>
      </w:r>
      <w:r>
        <w:t xml:space="preserve">   Facebook    </w:t>
      </w:r>
      <w:r>
        <w:t xml:space="preserve">   Family    </w:t>
      </w:r>
      <w:r>
        <w:t xml:space="preserve">   Fans    </w:t>
      </w:r>
      <w:r>
        <w:t xml:space="preserve">   Glitter Bomb    </w:t>
      </w:r>
      <w:r>
        <w:t xml:space="preserve">   Gloria    </w:t>
      </w:r>
      <w:r>
        <w:t xml:space="preserve">   Goldfish    </w:t>
      </w:r>
      <w:r>
        <w:t xml:space="preserve">   Harry Potter    </w:t>
      </w:r>
      <w:r>
        <w:t xml:space="preserve">   Jear Desus    </w:t>
      </w:r>
      <w:r>
        <w:t xml:space="preserve">   Kelly    </w:t>
      </w:r>
      <w:r>
        <w:t xml:space="preserve">   Michael Jordan    </w:t>
      </w:r>
      <w:r>
        <w:t xml:space="preserve">   Mugs    </w:t>
      </w:r>
      <w:r>
        <w:t xml:space="preserve">   Ohio    </w:t>
      </w:r>
      <w:r>
        <w:t xml:space="preserve">   Ornaments    </w:t>
      </w:r>
      <w:r>
        <w:t xml:space="preserve">   Painting    </w:t>
      </w:r>
      <w:r>
        <w:t xml:space="preserve">   Peppermint    </w:t>
      </w:r>
      <w:r>
        <w:t xml:space="preserve">   Purple    </w:t>
      </w:r>
      <w:r>
        <w:t xml:space="preserve">   Ravenclaw    </w:t>
      </w:r>
      <w:r>
        <w:t xml:space="preserve">   Snacks    </w:t>
      </w:r>
      <w:r>
        <w:t xml:space="preserve">   SpaceJam    </w:t>
      </w:r>
      <w:r>
        <w:t xml:space="preserve">   Tasmanian Devil    </w:t>
      </w:r>
      <w:r>
        <w:t xml:space="preserve">   Trees    </w:t>
      </w:r>
      <w:r>
        <w:t xml:space="preserve">   Tutorials    </w:t>
      </w:r>
      <w:r>
        <w:t xml:space="preserve">   Unicorn    </w:t>
      </w:r>
      <w:r>
        <w:t xml:space="preserve">   Vlogging    </w:t>
      </w:r>
      <w:r>
        <w:t xml:space="preserve">   YouTube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Brandon Farris’s FAVORITES</dc:title>
  <dcterms:created xsi:type="dcterms:W3CDTF">2021-10-11T02:32:56Z</dcterms:created>
  <dcterms:modified xsi:type="dcterms:W3CDTF">2021-10-11T02:32:56Z</dcterms:modified>
</cp:coreProperties>
</file>