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Brandon &amp; Shayenne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Suit    </w:t>
      </w:r>
      <w:r>
        <w:t xml:space="preserve">   Dress    </w:t>
      </w:r>
      <w:r>
        <w:t xml:space="preserve">   Enne    </w:t>
      </w:r>
      <w:r>
        <w:t xml:space="preserve">   Honeymoon    </w:t>
      </w:r>
      <w:r>
        <w:t xml:space="preserve">   Kiss    </w:t>
      </w:r>
      <w:r>
        <w:t xml:space="preserve">   Ceremony    </w:t>
      </w:r>
      <w:r>
        <w:t xml:space="preserve">   Korthuis    </w:t>
      </w:r>
      <w:r>
        <w:t xml:space="preserve">   Visser    </w:t>
      </w:r>
      <w:r>
        <w:t xml:space="preserve">   Nellie    </w:t>
      </w:r>
      <w:r>
        <w:t xml:space="preserve">   John    </w:t>
      </w:r>
      <w:r>
        <w:t xml:space="preserve">   Cheryl    </w:t>
      </w:r>
      <w:r>
        <w:t xml:space="preserve">   Darcy    </w:t>
      </w:r>
      <w:r>
        <w:t xml:space="preserve">   Anthony    </w:t>
      </w:r>
      <w:r>
        <w:t xml:space="preserve">   Chad    </w:t>
      </w:r>
      <w:r>
        <w:t xml:space="preserve">   Damien    </w:t>
      </w:r>
      <w:r>
        <w:t xml:space="preserve">   Craig    </w:t>
      </w:r>
      <w:r>
        <w:t xml:space="preserve">   Alana    </w:t>
      </w:r>
      <w:r>
        <w:t xml:space="preserve">   Kimberly    </w:t>
      </w:r>
      <w:r>
        <w:t xml:space="preserve">   Amy    </w:t>
      </w:r>
      <w:r>
        <w:t xml:space="preserve">   Leisha    </w:t>
      </w:r>
      <w:r>
        <w:t xml:space="preserve">   Chloe    </w:t>
      </w:r>
      <w:r>
        <w:t xml:space="preserve">   Ring    </w:t>
      </w:r>
      <w:r>
        <w:t xml:space="preserve">   Love    </w:t>
      </w:r>
      <w:r>
        <w:t xml:space="preserve">   Groomsmen    </w:t>
      </w:r>
      <w:r>
        <w:t xml:space="preserve">   Bridesmaids    </w:t>
      </w:r>
      <w:r>
        <w:t xml:space="preserve">   Wedding    </w:t>
      </w:r>
      <w:r>
        <w:t xml:space="preserve">   Brandon    </w:t>
      </w:r>
      <w:r>
        <w:t xml:space="preserve">   Shayenne    </w:t>
      </w:r>
      <w:r>
        <w:t xml:space="preserve">   Bride    </w:t>
      </w:r>
      <w:r>
        <w:t xml:space="preserve">   Groom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&amp; Shayenne</dc:title>
  <dcterms:created xsi:type="dcterms:W3CDTF">2021-10-11T02:32:33Z</dcterms:created>
  <dcterms:modified xsi:type="dcterms:W3CDTF">2021-10-11T02:32:33Z</dcterms:modified>
</cp:coreProperties>
</file>