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Brandon &amp; Tara's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Reception    </w:t>
      </w:r>
      <w:r>
        <w:t xml:space="preserve">   Beeke    </w:t>
      </w:r>
      <w:r>
        <w:t xml:space="preserve">   Eckhardt    </w:t>
      </w:r>
      <w:r>
        <w:t xml:space="preserve">   flowers    </w:t>
      </w:r>
      <w:r>
        <w:t xml:space="preserve">   vows    </w:t>
      </w:r>
      <w:r>
        <w:t xml:space="preserve">   Ring    </w:t>
      </w:r>
      <w:r>
        <w:t xml:space="preserve">   Love    </w:t>
      </w:r>
      <w:r>
        <w:t xml:space="preserve">   Ceremony    </w:t>
      </w:r>
      <w:r>
        <w:t xml:space="preserve">   Flower Girls    </w:t>
      </w:r>
      <w:r>
        <w:t xml:space="preserve">   Photographer    </w:t>
      </w:r>
      <w:r>
        <w:t xml:space="preserve">   Father of the Groom    </w:t>
      </w:r>
      <w:r>
        <w:t xml:space="preserve">   Father of the Bride    </w:t>
      </w:r>
      <w:r>
        <w:t xml:space="preserve">   Mother of the Groom    </w:t>
      </w:r>
      <w:r>
        <w:t xml:space="preserve">   Mother of the Bride    </w:t>
      </w:r>
      <w:r>
        <w:t xml:space="preserve">   Family    </w:t>
      </w:r>
      <w:r>
        <w:t xml:space="preserve">   Maid Of Honor    </w:t>
      </w:r>
      <w:r>
        <w:t xml:space="preserve">   Best Man    </w:t>
      </w:r>
      <w:r>
        <w:t xml:space="preserve">   Bridesmaid    </w:t>
      </w:r>
      <w:r>
        <w:t xml:space="preserve">   Groomsman    </w:t>
      </w:r>
      <w:r>
        <w:t xml:space="preserve">   Groom    </w:t>
      </w:r>
      <w:r>
        <w:t xml:space="preserve">   Bride    </w:t>
      </w:r>
      <w:r>
        <w:t xml:space="preserve">   Twenty six    </w:t>
      </w:r>
      <w:r>
        <w:t xml:space="preserve">   July    </w:t>
      </w:r>
      <w:r>
        <w:t xml:space="preserve">   Brandon    </w:t>
      </w:r>
      <w:r>
        <w:t xml:space="preserve">   Tara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&amp; Tara's Wedding</dc:title>
  <dcterms:created xsi:type="dcterms:W3CDTF">2021-10-11T02:32:36Z</dcterms:created>
  <dcterms:modified xsi:type="dcterms:W3CDTF">2021-10-11T02:32:36Z</dcterms:modified>
</cp:coreProperties>
</file>