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Brandon brown einen hund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schwester    </w:t>
      </w:r>
      <w:r>
        <w:t xml:space="preserve">   hamster    </w:t>
      </w:r>
      <w:r>
        <w:t xml:space="preserve">   ratten    </w:t>
      </w:r>
      <w:r>
        <w:t xml:space="preserve">   brandon    </w:t>
      </w:r>
      <w:r>
        <w:t xml:space="preserve">   freund    </w:t>
      </w:r>
      <w:r>
        <w:t xml:space="preserve">   hund    </w:t>
      </w:r>
      <w:r>
        <w:t xml:space="preserve">   schwarzen    </w:t>
      </w:r>
      <w:r>
        <w:t xml:space="preserve">   braune    </w:t>
      </w:r>
      <w:r>
        <w:t xml:space="preserve">   intelligent    </w:t>
      </w:r>
      <w:r>
        <w:t xml:space="preserve">   ekelhaft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einen hund</dc:title>
  <dcterms:created xsi:type="dcterms:W3CDTF">2021-10-11T02:32:54Z</dcterms:created>
  <dcterms:modified xsi:type="dcterms:W3CDTF">2021-10-11T02:32:54Z</dcterms:modified>
</cp:coreProperties>
</file>