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Hook    </w:t>
      </w:r>
      <w:r>
        <w:t xml:space="preserve">   Conflict    </w:t>
      </w:r>
      <w:r>
        <w:t xml:space="preserve">   Point of view    </w:t>
      </w:r>
      <w:r>
        <w:t xml:space="preserve">   Logos    </w:t>
      </w:r>
      <w:r>
        <w:t xml:space="preserve">   Fiction    </w:t>
      </w:r>
      <w:r>
        <w:t xml:space="preserve">   Diction    </w:t>
      </w:r>
      <w:r>
        <w:t xml:space="preserve">   Short story    </w:t>
      </w:r>
      <w:r>
        <w:t xml:space="preserve">   Subplot    </w:t>
      </w:r>
      <w:r>
        <w:t xml:space="preserve">   Claim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word search </dc:title>
  <dcterms:created xsi:type="dcterms:W3CDTF">2021-10-11T02:32:50Z</dcterms:created>
  <dcterms:modified xsi:type="dcterms:W3CDTF">2021-10-11T02:32:50Z</dcterms:modified>
</cp:coreProperties>
</file>