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Brandon's Birthday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our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never stay mad at each other because one of us always 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we go for our first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your favorite snacks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never a fan of  ______ until I meet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became your girlfriend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spring break trip was to which destination?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always had _____ _____ convos outside my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Kayne once said "I wasn't suppose to make it past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and I decide to be lazy we look like a bunch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we have our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asked you to join me to my first _______ in July of 17'.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we take Damian out together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and my dad took a road trip and stopped for what along the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we go on our first actual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joined you on a road trip to _____ even though I was dying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passion for ____ grew once you met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spring break together was to which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song makes you think of me automatically?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we have our first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are close to this individual and she always helps us with whatever she can.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Brandon's Birthday Crossword Puzzle  </dc:title>
  <dcterms:created xsi:type="dcterms:W3CDTF">2021-10-11T02:32:52Z</dcterms:created>
  <dcterms:modified xsi:type="dcterms:W3CDTF">2021-10-11T02:32:52Z</dcterms:modified>
</cp:coreProperties>
</file>