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Kenzo    </w:t>
      </w:r>
      <w:r>
        <w:t xml:space="preserve">   RalphLauren    </w:t>
      </w:r>
      <w:r>
        <w:t xml:space="preserve">   CalvinKlein    </w:t>
      </w:r>
      <w:r>
        <w:t xml:space="preserve">   UnderArmour    </w:t>
      </w:r>
      <w:r>
        <w:t xml:space="preserve">   TheNorthFace    </w:t>
      </w:r>
      <w:r>
        <w:t xml:space="preserve">   TrueReligion    </w:t>
      </w:r>
      <w:r>
        <w:t xml:space="preserve">   Hoodrich    </w:t>
      </w:r>
      <w:r>
        <w:t xml:space="preserve">   Dsquared    </w:t>
      </w:r>
      <w:r>
        <w:t xml:space="preserve">   HugoBoss    </w:t>
      </w:r>
      <w:r>
        <w:t xml:space="preserve">   Armarni    </w:t>
      </w:r>
      <w:r>
        <w:t xml:space="preserve">   Adidas    </w:t>
      </w:r>
      <w:r>
        <w:t xml:space="preserve">   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</dc:title>
  <dcterms:created xsi:type="dcterms:W3CDTF">2021-10-11T02:33:06Z</dcterms:created>
  <dcterms:modified xsi:type="dcterms:W3CDTF">2021-10-11T02:33:06Z</dcterms:modified>
</cp:coreProperties>
</file>