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Brands!</w:t>
      </w:r>
    </w:p>
    <w:p>
      <w:pPr>
        <w:pStyle w:val="Questions"/>
      </w:pPr>
      <w:r>
        <w:t xml:space="preserve">1. GSSUE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AHTELER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ERXLO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SULOI ONTIVTU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IDACNNAA GEOSO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WNOD AKECTJ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SIUT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EMERPFU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COTNTO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GEERNISD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SSDER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HGDAABN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ENHCLA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EAKT ADEPS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GUICC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BRUBREYR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Brands!</dc:title>
  <dcterms:created xsi:type="dcterms:W3CDTF">2021-10-11T02:33:20Z</dcterms:created>
  <dcterms:modified xsi:type="dcterms:W3CDTF">2021-10-11T02:33:20Z</dcterms:modified>
</cp:coreProperties>
</file>