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Amazon    </w:t>
      </w:r>
      <w:r>
        <w:t xml:space="preserve">   Apple    </w:t>
      </w:r>
      <w:r>
        <w:t xml:space="preserve">   Burger King    </w:t>
      </w:r>
      <w:r>
        <w:t xml:space="preserve">   Cherokee    </w:t>
      </w:r>
      <w:r>
        <w:t xml:space="preserve">   Chevrolet    </w:t>
      </w:r>
      <w:r>
        <w:t xml:space="preserve">   Chevron    </w:t>
      </w:r>
      <w:r>
        <w:t xml:space="preserve">   Coca-Cola    </w:t>
      </w:r>
      <w:r>
        <w:t xml:space="preserve">   Colgate    </w:t>
      </w:r>
      <w:r>
        <w:t xml:space="preserve">   Converse    </w:t>
      </w:r>
      <w:r>
        <w:t xml:space="preserve">   Dell    </w:t>
      </w:r>
      <w:r>
        <w:t xml:space="preserve">   Dove    </w:t>
      </w:r>
      <w:r>
        <w:t xml:space="preserve">   Exxon    </w:t>
      </w:r>
      <w:r>
        <w:t xml:space="preserve">   Facebook    </w:t>
      </w:r>
      <w:r>
        <w:t xml:space="preserve">   FedEx    </w:t>
      </w:r>
      <w:r>
        <w:t xml:space="preserve">   Ford    </w:t>
      </w:r>
      <w:r>
        <w:t xml:space="preserve">   Gillette    </w:t>
      </w:r>
      <w:r>
        <w:t xml:space="preserve">   Google    </w:t>
      </w:r>
      <w:r>
        <w:t xml:space="preserve">   HeinDior    </w:t>
      </w:r>
      <w:r>
        <w:t xml:space="preserve">   Hilton    </w:t>
      </w:r>
      <w:r>
        <w:t xml:space="preserve">   Instagram    </w:t>
      </w:r>
      <w:r>
        <w:t xml:space="preserve">   iPhone    </w:t>
      </w:r>
      <w:r>
        <w:t xml:space="preserve">   John Deere    </w:t>
      </w:r>
      <w:r>
        <w:t xml:space="preserve">   Kellogg's    </w:t>
      </w:r>
      <w:r>
        <w:t xml:space="preserve">   KFC    </w:t>
      </w:r>
      <w:r>
        <w:t xml:space="preserve">   Kleenex    </w:t>
      </w:r>
      <w:r>
        <w:t xml:space="preserve">   Kodak    </w:t>
      </w:r>
      <w:r>
        <w:t xml:space="preserve">   Levi's    </w:t>
      </w:r>
      <w:r>
        <w:t xml:space="preserve">   LG    </w:t>
      </w:r>
      <w:r>
        <w:t xml:space="preserve">   Louis Vuitton    </w:t>
      </w:r>
      <w:r>
        <w:t xml:space="preserve">   MasterCard    </w:t>
      </w:r>
      <w:r>
        <w:t xml:space="preserve">   McDonalds    </w:t>
      </w:r>
      <w:r>
        <w:t xml:space="preserve">   Microsoft    </w:t>
      </w:r>
      <w:r>
        <w:t xml:space="preserve">   NBC    </w:t>
      </w:r>
      <w:r>
        <w:t xml:space="preserve">   NFL    </w:t>
      </w:r>
      <w:r>
        <w:t xml:space="preserve">   Nike    </w:t>
      </w:r>
      <w:r>
        <w:t xml:space="preserve">   Nintendo    </w:t>
      </w:r>
      <w:r>
        <w:t xml:space="preserve">   Nissan    </w:t>
      </w:r>
      <w:r>
        <w:t xml:space="preserve">   PayPal    </w:t>
      </w:r>
      <w:r>
        <w:t xml:space="preserve">   Pepsi    </w:t>
      </w:r>
      <w:r>
        <w:t xml:space="preserve">   Puma    </w:t>
      </w:r>
      <w:r>
        <w:t xml:space="preserve">   Samsung    </w:t>
      </w:r>
      <w:r>
        <w:t xml:space="preserve">   Sears    </w:t>
      </w:r>
      <w:r>
        <w:t xml:space="preserve">   Sketchers    </w:t>
      </w:r>
      <w:r>
        <w:t xml:space="preserve">   Skype    </w:t>
      </w:r>
      <w:r>
        <w:t xml:space="preserve">   Snapchat    </w:t>
      </w:r>
      <w:r>
        <w:t xml:space="preserve">   Sony    </w:t>
      </w:r>
      <w:r>
        <w:t xml:space="preserve">   Starbucks    </w:t>
      </w:r>
      <w:r>
        <w:t xml:space="preserve">   Subway    </w:t>
      </w:r>
      <w:r>
        <w:t xml:space="preserve">   Toyota    </w:t>
      </w:r>
      <w:r>
        <w:t xml:space="preserve">   Twitter    </w:t>
      </w:r>
      <w:r>
        <w:t xml:space="preserve">   Uber    </w:t>
      </w:r>
      <w:r>
        <w:t xml:space="preserve">   Walmart    </w:t>
      </w:r>
      <w:r>
        <w:t xml:space="preserve">   Wii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Word Search</dc:title>
  <dcterms:created xsi:type="dcterms:W3CDTF">2021-10-11T02:32:19Z</dcterms:created>
  <dcterms:modified xsi:type="dcterms:W3CDTF">2021-10-11T02:32:19Z</dcterms:modified>
</cp:coreProperties>
</file>