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Brands and logos </w:t>
      </w:r>
    </w:p>
    <w:p>
      <w:pPr>
        <w:pStyle w:val="Questions"/>
      </w:pPr>
      <w:r>
        <w:t xml:space="preserve">1. LEAPP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ERBRGU KGIN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CLAANIRV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CCAO ALOC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FCRTA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AAYLRCO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EDGDO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CERADLUL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IREEEZRGN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FROD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OOEGGL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OLEKLSGG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MOSDCLAND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TCIMSOROF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ESPPI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USASNMG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ASESR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NYSO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KSSATRUCB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TACO LEBL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ETARGT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AOTTOY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TAAMRLW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HYOOA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 and logos </dc:title>
  <dcterms:created xsi:type="dcterms:W3CDTF">2021-10-11T02:33:10Z</dcterms:created>
  <dcterms:modified xsi:type="dcterms:W3CDTF">2021-10-11T02:33:10Z</dcterms:modified>
</cp:coreProperties>
</file>