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brand was founded by Steve Jobs?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brand consists of plastic building blocks used as toys?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brand is founded by Mark Zuckerberg?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brand has a mermaid shown on the logo?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brand that made KitKat.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brand advertises the 'Happy Meal'?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brand that invented the character Mickey Mouse.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search engine on the internet?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brand uses the slogan 'Just Do It'?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brand provides popular TV shows and movies that are accessible to watch through the internet?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</dc:title>
  <dcterms:created xsi:type="dcterms:W3CDTF">2021-10-11T02:32:18Z</dcterms:created>
  <dcterms:modified xsi:type="dcterms:W3CDTF">2021-10-11T02:32:18Z</dcterms:modified>
</cp:coreProperties>
</file>