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billabong    </w:t>
      </w:r>
      <w:r>
        <w:t xml:space="preserve">   chanel    </w:t>
      </w:r>
      <w:r>
        <w:t xml:space="preserve">   dakar rallly    </w:t>
      </w:r>
      <w:r>
        <w:t xml:space="preserve">   diesel    </w:t>
      </w:r>
      <w:r>
        <w:t xml:space="preserve">   dolce vita    </w:t>
      </w:r>
      <w:r>
        <w:t xml:space="preserve">   fila    </w:t>
      </w:r>
      <w:r>
        <w:t xml:space="preserve">   gucci    </w:t>
      </w:r>
      <w:r>
        <w:t xml:space="preserve">   guess    </w:t>
      </w:r>
      <w:r>
        <w:t xml:space="preserve">   k-way    </w:t>
      </w:r>
      <w:r>
        <w:t xml:space="preserve">   kappa    </w:t>
      </w:r>
      <w:r>
        <w:t xml:space="preserve">   nike    </w:t>
      </w:r>
      <w:r>
        <w:t xml:space="preserve">   puma    </w:t>
      </w:r>
      <w:r>
        <w:t xml:space="preserve">   sissy boy    </w:t>
      </w:r>
      <w:r>
        <w:t xml:space="preserve">   supreme    </w:t>
      </w:r>
      <w:r>
        <w:t xml:space="preserve">   timberland    </w:t>
      </w:r>
      <w:r>
        <w:t xml:space="preserve">   tommy hilfiger    </w:t>
      </w:r>
      <w:r>
        <w:t xml:space="preserve">   vans    </w:t>
      </w:r>
      <w:r>
        <w:t xml:space="preserve">   versace    </w:t>
      </w:r>
      <w:r>
        <w:t xml:space="preserve">   yves saint laurent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</dc:title>
  <dcterms:created xsi:type="dcterms:W3CDTF">2021-10-11T02:32:20Z</dcterms:created>
  <dcterms:modified xsi:type="dcterms:W3CDTF">2021-10-11T02:32:20Z</dcterms:modified>
</cp:coreProperties>
</file>