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of Farm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brand is based out of osaka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brand of vehicle also used to make 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founded john deere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catipillar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tractor is red and popular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swathers usually had ford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tractor is green and very popular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ownes case new holland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first steel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case merge with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brand of equipment makes the challenger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fuel does a John deere 9530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of Farm Equipment</dc:title>
  <dcterms:created xsi:type="dcterms:W3CDTF">2021-10-11T02:31:44Z</dcterms:created>
  <dcterms:modified xsi:type="dcterms:W3CDTF">2021-10-11T02:31:44Z</dcterms:modified>
</cp:coreProperties>
</file>