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Brands of pickups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pickup is called a powerwagon in the 80s 90s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small ford pickup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HD engine is in a nissan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gmc's high class pickup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pickup has powerstroke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ford high class pickup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brand uses cummins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new pickup has a aluminum body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dodges high class pickup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ford HD pickup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brand of pickup has a bow tie on the front of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small chevy pickup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brand of pickup is from japan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main company makes gmc and chevy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pickups have an ecoboost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 of pickups</dc:title>
  <dcterms:created xsi:type="dcterms:W3CDTF">2021-10-11T02:31:46Z</dcterms:created>
  <dcterms:modified xsi:type="dcterms:W3CDTF">2021-10-11T02:31:46Z</dcterms:modified>
</cp:coreProperties>
</file>