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Brands that Date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 New Day    </w:t>
      </w:r>
      <w:r>
        <w:t xml:space="preserve">   Adidas    </w:t>
      </w:r>
      <w:r>
        <w:t xml:space="preserve">   Aerie    </w:t>
      </w:r>
      <w:r>
        <w:t xml:space="preserve">   American Eagle    </w:t>
      </w:r>
      <w:r>
        <w:t xml:space="preserve">   Calvin Klein    </w:t>
      </w:r>
      <w:r>
        <w:t xml:space="preserve">   Gap    </w:t>
      </w:r>
      <w:r>
        <w:t xml:space="preserve">   Merona    </w:t>
      </w:r>
      <w:r>
        <w:t xml:space="preserve">   Mossimo    </w:t>
      </w:r>
      <w:r>
        <w:t xml:space="preserve">   Nike    </w:t>
      </w:r>
      <w:r>
        <w:t xml:space="preserve">   North Face    </w:t>
      </w:r>
      <w:r>
        <w:t xml:space="preserve">   Old Navy    </w:t>
      </w:r>
      <w:r>
        <w:t xml:space="preserve">   Polo    </w:t>
      </w:r>
      <w:r>
        <w:t xml:space="preserve">   Puma    </w:t>
      </w:r>
      <w:r>
        <w:t xml:space="preserve">   Reebok    </w:t>
      </w:r>
      <w:r>
        <w:t xml:space="preserve">   Tommy Hilfiger    </w:t>
      </w:r>
      <w:r>
        <w:t xml:space="preserve">   Under Armor    </w:t>
      </w:r>
      <w:r>
        <w:t xml:space="preserve">   Universal Threads    </w:t>
      </w:r>
      <w:r>
        <w:t xml:space="preserve">   Victoria Secret    </w:t>
      </w:r>
      <w:r>
        <w:t xml:space="preserve">   Wild Fable    </w:t>
      </w:r>
      <w:r>
        <w:t xml:space="preserve">   Xhileration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Brands that Date</dc:title>
  <dcterms:created xsi:type="dcterms:W3CDTF">2021-10-11T02:32:38Z</dcterms:created>
  <dcterms:modified xsi:type="dcterms:W3CDTF">2021-10-11T02:32:38Z</dcterms:modified>
</cp:coreProperties>
</file>