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Entertainment    </w:t>
      </w:r>
      <w:r>
        <w:t xml:space="preserve">   Civil War Museum    </w:t>
      </w:r>
      <w:r>
        <w:t xml:space="preserve">   St Louis    </w:t>
      </w:r>
      <w:r>
        <w:t xml:space="preserve">   Diamond Tours    </w:t>
      </w:r>
      <w:r>
        <w:t xml:space="preserve">   Welcome To Branson    </w:t>
      </w:r>
      <w:r>
        <w:t xml:space="preserve">   Cruise    </w:t>
      </w:r>
      <w:r>
        <w:t xml:space="preserve">   waterfront    </w:t>
      </w:r>
      <w:r>
        <w:t xml:space="preserve">   Theater    </w:t>
      </w:r>
      <w:r>
        <w:t xml:space="preserve">   The Dutton Show    </w:t>
      </w:r>
      <w:r>
        <w:t xml:space="preserve">   Gospel Music Swing    </w:t>
      </w:r>
      <w:r>
        <w:t xml:space="preserve">   Waterfront Shopping    </w:t>
      </w:r>
      <w:r>
        <w:t xml:space="preserve">   Table Rock Lake    </w:t>
      </w:r>
      <w:r>
        <w:t xml:space="preserve">   Extravaganza    </w:t>
      </w:r>
      <w:r>
        <w:t xml:space="preserve">   The Blackwoods    </w:t>
      </w:r>
      <w:r>
        <w:t xml:space="preserve">   Lake Taneycomo    </w:t>
      </w:r>
      <w:r>
        <w:t xml:space="preserve">   Branson Landing    </w:t>
      </w:r>
      <w:r>
        <w:t xml:space="preserve">   Voices of Glory    </w:t>
      </w:r>
      <w:r>
        <w:t xml:space="preserve">   Samson    </w:t>
      </w:r>
      <w:r>
        <w:t xml:space="preserve">   Branson Belle    </w:t>
      </w:r>
      <w:r>
        <w:t xml:space="preserve">   Missouri    </w:t>
      </w:r>
      <w:r>
        <w:t xml:space="preserve">   country music    </w:t>
      </w:r>
      <w:r>
        <w:t xml:space="preserve">   Branson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Branson</dc:title>
  <dcterms:created xsi:type="dcterms:W3CDTF">2021-10-11T02:31:58Z</dcterms:created>
  <dcterms:modified xsi:type="dcterms:W3CDTF">2021-10-11T02:31:58Z</dcterms:modified>
</cp:coreProperties>
</file>