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Theater Shows    </w:t>
      </w:r>
      <w:r>
        <w:t xml:space="preserve">   Ozark Mountains    </w:t>
      </w:r>
      <w:r>
        <w:t xml:space="preserve">   Belle    </w:t>
      </w:r>
      <w:r>
        <w:t xml:space="preserve">   The Duttons    </w:t>
      </w:r>
      <w:r>
        <w:t xml:space="preserve">   Andy Williams    </w:t>
      </w:r>
      <w:r>
        <w:t xml:space="preserve">   Branson    </w:t>
      </w:r>
      <w:r>
        <w:t xml:space="preserve">   The Osmonds    </w:t>
      </w:r>
      <w:r>
        <w:t xml:space="preserve">   Branson Landing    </w:t>
      </w:r>
      <w:r>
        <w:t xml:space="preserve">   College of Ozarks    </w:t>
      </w:r>
      <w:r>
        <w:t xml:space="preserve">   Table Rock Lake    </w:t>
      </w:r>
      <w:r>
        <w:t xml:space="preserve">   Silver Dollar City    </w:t>
      </w:r>
      <w:r>
        <w:t xml:space="preserve">   Dixie Stampede    </w:t>
      </w:r>
      <w:r>
        <w:t xml:space="preserve">   ferris wheel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Branson</dc:title>
  <dcterms:created xsi:type="dcterms:W3CDTF">2021-10-11T02:32:17Z</dcterms:created>
  <dcterms:modified xsi:type="dcterms:W3CDTF">2021-10-11T02:32:17Z</dcterms:modified>
</cp:coreProperties>
</file>