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Brantley + Allison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Flowers    </w:t>
      </w:r>
      <w:r>
        <w:t xml:space="preserve">   Forever    </w:t>
      </w:r>
      <w:r>
        <w:t xml:space="preserve">   Till death do us part    </w:t>
      </w:r>
      <w:r>
        <w:t xml:space="preserve">   Love    </w:t>
      </w:r>
      <w:r>
        <w:t xml:space="preserve">   Pictures    </w:t>
      </w:r>
      <w:r>
        <w:t xml:space="preserve">   Diamonds    </w:t>
      </w:r>
      <w:r>
        <w:t xml:space="preserve">   Something Blue    </w:t>
      </w:r>
      <w:r>
        <w:t xml:space="preserve">   Fiancé    </w:t>
      </w:r>
      <w:r>
        <w:t xml:space="preserve">   Married    </w:t>
      </w:r>
      <w:r>
        <w:t xml:space="preserve">   Wife    </w:t>
      </w:r>
      <w:r>
        <w:t xml:space="preserve">   Husband    </w:t>
      </w:r>
      <w:r>
        <w:t xml:space="preserve">   bouquet    </w:t>
      </w:r>
      <w:r>
        <w:t xml:space="preserve">   I do    </w:t>
      </w:r>
      <w:r>
        <w:t xml:space="preserve">   Newlyweds    </w:t>
      </w:r>
      <w:r>
        <w:t xml:space="preserve">   Vows    </w:t>
      </w:r>
      <w:r>
        <w:t xml:space="preserve">   Veil    </w:t>
      </w:r>
      <w:r>
        <w:t xml:space="preserve">   Groomsman    </w:t>
      </w:r>
      <w:r>
        <w:t xml:space="preserve">   Bridesmaid    </w:t>
      </w:r>
      <w:r>
        <w:t xml:space="preserve">   Dj    </w:t>
      </w:r>
      <w:r>
        <w:t xml:space="preserve">   Dancing    </w:t>
      </w:r>
      <w:r>
        <w:t xml:space="preserve">   Custard    </w:t>
      </w:r>
      <w:r>
        <w:t xml:space="preserve">   Cake    </w:t>
      </w:r>
      <w:r>
        <w:t xml:space="preserve">   Reception    </w:t>
      </w:r>
      <w:r>
        <w:t xml:space="preserve">   Ceremony    </w:t>
      </w:r>
      <w:r>
        <w:t xml:space="preserve">   Alter    </w:t>
      </w:r>
      <w:r>
        <w:t xml:space="preserve">   Culvers    </w:t>
      </w:r>
      <w:r>
        <w:t xml:space="preserve">   Smyth    </w:t>
      </w:r>
      <w:r>
        <w:t xml:space="preserve">   Treu    </w:t>
      </w:r>
      <w:r>
        <w:t xml:space="preserve">   True love    </w:t>
      </w:r>
      <w:r>
        <w:t xml:space="preserve">   Together    </w:t>
      </w:r>
      <w:r>
        <w:t xml:space="preserve">   Family    </w:t>
      </w:r>
      <w:r>
        <w:t xml:space="preserve">   Kiss    </w:t>
      </w:r>
      <w:r>
        <w:t xml:space="preserve">   Rings    </w:t>
      </w:r>
      <w:r>
        <w:t xml:space="preserve">   Bowtie    </w:t>
      </w:r>
      <w:r>
        <w:t xml:space="preserve">   Dress    </w:t>
      </w:r>
      <w:r>
        <w:t xml:space="preserve">   Wedding    </w:t>
      </w:r>
      <w:r>
        <w:t xml:space="preserve">   Brantley    </w:t>
      </w:r>
      <w:r>
        <w:t xml:space="preserve">   Allison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Brantley + Allison </dc:title>
  <dcterms:created xsi:type="dcterms:W3CDTF">2021-10-11T02:32:36Z</dcterms:created>
  <dcterms:modified xsi:type="dcterms:W3CDTF">2021-10-11T02:32:36Z</dcterms:modified>
</cp:coreProperties>
</file>