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Branwen a Bendigeidfran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Cawr o ddyn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Torrodd Efnisien wefusau'r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Rhoddodd Matholwch Branwen i weithio yn y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Beth oedd hi'n ei gael gan y cogydd bob dydd?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Rhoddodd Bendigeidfran ___________ i Matholwch fel anrheg.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 ol dod o'r pair doedd y milwyr ddim yn gallu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Gwr Branwen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 aderyn oedd yn helpu Branwen?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Beth oedd y mynydd ynghanol y mor?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Brawd cas Branwen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Branwen a Bendigeidfran</dc:title>
  <dcterms:created xsi:type="dcterms:W3CDTF">2021-10-11T02:32:31Z</dcterms:created>
  <dcterms:modified xsi:type="dcterms:W3CDTF">2021-10-11T02:32:31Z</dcterms:modified>
</cp:coreProperties>
</file>