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amazonasin alueen korkein huippu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kuuluisat karnevaalit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sijaitsee iguassu:assa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valtiomuoto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kansallisjuoma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festivaalit kesällä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Juhlimme tätä kouluissa naamiaisasuissa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sama oikeus kouluissa mitä suomessa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kuuluisa joki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Pääkaupunki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suosittu matkakohde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yhdysana koka liittyy luontoon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Brasilia sai nimensä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Amazonasin rajalla asuu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Brasilian suurin kaupunki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Etelä-Amerikan suurinvaltio, pinta-alaltaan sekä myös luvultaan.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Virallinen kieli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Kuinka moneen pinnanmuotoon Brasilia jakautuu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paikkoja joissa ihmiset eivät edes osaa lukea?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Etelä-Amerikan suurin kissa eläin?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Brasilia</dc:title>
  <dcterms:created xsi:type="dcterms:W3CDTF">2021-10-11T02:32:29Z</dcterms:created>
  <dcterms:modified xsi:type="dcterms:W3CDTF">2021-10-11T02:32:29Z</dcterms:modified>
</cp:coreProperties>
</file>