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Brass Anatomies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French Horn    </w:t>
      </w:r>
      <w:r>
        <w:t xml:space="preserve">   Valve Levers    </w:t>
      </w:r>
      <w:r>
        <w:t xml:space="preserve">   Rotary Valves    </w:t>
      </w:r>
      <w:r>
        <w:t xml:space="preserve">   Main Slide    </w:t>
      </w:r>
      <w:r>
        <w:t xml:space="preserve">   Lead Pipe    </w:t>
      </w:r>
      <w:r>
        <w:t xml:space="preserve">   Water Key    </w:t>
      </w:r>
      <w:r>
        <w:t xml:space="preserve">   Bell    </w:t>
      </w:r>
      <w:r>
        <w:t xml:space="preserve">   Tuning Slide    </w:t>
      </w:r>
      <w:r>
        <w:t xml:space="preserve">   Valves    </w:t>
      </w:r>
      <w:r>
        <w:t xml:space="preserve">   Valve Keys    </w:t>
      </w:r>
      <w:r>
        <w:t xml:space="preserve">   Mouthpiece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Anatomies</dc:title>
  <dcterms:created xsi:type="dcterms:W3CDTF">2021-10-11T02:32:24Z</dcterms:created>
  <dcterms:modified xsi:type="dcterms:W3CDTF">2021-10-11T02:32:24Z</dcterms:modified>
</cp:coreProperties>
</file>