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Brass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Big Band Sound    </w:t>
      </w:r>
      <w:r>
        <w:t xml:space="preserve">   Mouthpiece    </w:t>
      </w:r>
      <w:r>
        <w:t xml:space="preserve">   Bell    </w:t>
      </w:r>
      <w:r>
        <w:t xml:space="preserve">   Metal    </w:t>
      </w:r>
      <w:r>
        <w:t xml:space="preserve">   Brass    </w:t>
      </w:r>
      <w:r>
        <w:t xml:space="preserve">   Conical    </w:t>
      </w:r>
      <w:r>
        <w:t xml:space="preserve">   Cylindrical    </w:t>
      </w:r>
      <w:r>
        <w:t xml:space="preserve">   Baritone    </w:t>
      </w:r>
      <w:r>
        <w:t xml:space="preserve">   Buzzing    </w:t>
      </w:r>
      <w:r>
        <w:t xml:space="preserve">   Mute    </w:t>
      </w:r>
      <w:r>
        <w:t xml:space="preserve">   Valves    </w:t>
      </w:r>
      <w:r>
        <w:t xml:space="preserve">   Slide    </w:t>
      </w:r>
      <w:r>
        <w:t xml:space="preserve">   Sousaphone    </w:t>
      </w:r>
      <w:r>
        <w:t xml:space="preserve">   Piccolo Trumpet    </w:t>
      </w:r>
      <w:r>
        <w:t xml:space="preserve">   French Horn    </w:t>
      </w:r>
      <w:r>
        <w:t xml:space="preserve">   Tuba    </w:t>
      </w:r>
      <w:r>
        <w:t xml:space="preserve">   Trombone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Brass Family</dc:title>
  <dcterms:created xsi:type="dcterms:W3CDTF">2021-10-11T02:32:26Z</dcterms:created>
  <dcterms:modified xsi:type="dcterms:W3CDTF">2021-10-11T02:32:26Z</dcterms:modified>
</cp:coreProperties>
</file>