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Brass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sousaphone    </w:t>
      </w:r>
      <w:r>
        <w:t xml:space="preserve">   hunters    </w:t>
      </w:r>
      <w:r>
        <w:t xml:space="preserve">   horns    </w:t>
      </w:r>
      <w:r>
        <w:t xml:space="preserve">   heat    </w:t>
      </w:r>
      <w:r>
        <w:t xml:space="preserve">   metalworkers    </w:t>
      </w:r>
      <w:r>
        <w:t xml:space="preserve">   germans    </w:t>
      </w:r>
      <w:r>
        <w:t xml:space="preserve">   lips    </w:t>
      </w:r>
      <w:r>
        <w:t xml:space="preserve">   vibrate    </w:t>
      </w:r>
      <w:r>
        <w:t xml:space="preserve">   cornet    </w:t>
      </w:r>
      <w:r>
        <w:t xml:space="preserve">   bugle    </w:t>
      </w:r>
      <w:r>
        <w:t xml:space="preserve">   baritone    </w:t>
      </w:r>
      <w:r>
        <w:t xml:space="preserve">   mute    </w:t>
      </w:r>
      <w:r>
        <w:t xml:space="preserve">   valve    </w:t>
      </w:r>
      <w:r>
        <w:t xml:space="preserve">   slide    </w:t>
      </w:r>
      <w:r>
        <w:t xml:space="preserve">   brass    </w:t>
      </w:r>
      <w:r>
        <w:t xml:space="preserve">   mouthpiece    </w:t>
      </w:r>
      <w:r>
        <w:t xml:space="preserve">   tuba    </w:t>
      </w:r>
      <w:r>
        <w:t xml:space="preserve">   french horn    </w:t>
      </w:r>
      <w:r>
        <w:t xml:space="preserve">   trombone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Brass Family</dc:title>
  <dcterms:created xsi:type="dcterms:W3CDTF">2021-10-11T02:31:30Z</dcterms:created>
  <dcterms:modified xsi:type="dcterms:W3CDTF">2021-10-11T02:31:30Z</dcterms:modified>
</cp:coreProperties>
</file>