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Brass Family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orchestra    </w:t>
      </w:r>
      <w:r>
        <w:t xml:space="preserve">   valves    </w:t>
      </w:r>
      <w:r>
        <w:t xml:space="preserve">   slide    </w:t>
      </w:r>
      <w:r>
        <w:t xml:space="preserve">   tubing    </w:t>
      </w:r>
      <w:r>
        <w:t xml:space="preserve">   buzz    </w:t>
      </w:r>
      <w:r>
        <w:t xml:space="preserve">   trombone    </w:t>
      </w:r>
      <w:r>
        <w:t xml:space="preserve">   trumpet    </w:t>
      </w:r>
      <w:r>
        <w:t xml:space="preserve">   french horn    </w:t>
      </w:r>
      <w:r>
        <w:t xml:space="preserve">   tuba    </w:t>
      </w:r>
      <w:r>
        <w:t xml:space="preserve">   brass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Brass Family Word Search</dc:title>
  <dcterms:created xsi:type="dcterms:W3CDTF">2021-10-11T02:31:51Z</dcterms:created>
  <dcterms:modified xsi:type="dcterms:W3CDTF">2021-10-11T02:31:51Z</dcterms:modified>
</cp:coreProperties>
</file>