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Brass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blow into it to make a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brass instrument use this to make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instrument is far more mellow 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player puts their 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fruit that you do with your lips  to make the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circular piece of metal to put your little finger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press down to release the saliva inside a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these instruments are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brass is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this shape on the end of a trumpet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Instruments</dc:title>
  <dcterms:created xsi:type="dcterms:W3CDTF">2021-10-11T02:33:29Z</dcterms:created>
  <dcterms:modified xsi:type="dcterms:W3CDTF">2021-10-11T02:33:29Z</dcterms:modified>
</cp:coreProperties>
</file>