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Brass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metal    </w:t>
      </w:r>
      <w:r>
        <w:t xml:space="preserve">   marching    </w:t>
      </w:r>
      <w:r>
        <w:t xml:space="preserve">   band    </w:t>
      </w:r>
      <w:r>
        <w:t xml:space="preserve">   bell    </w:t>
      </w:r>
      <w:r>
        <w:t xml:space="preserve">   mouthpiece    </w:t>
      </w:r>
      <w:r>
        <w:t xml:space="preserve">   tenorhorn    </w:t>
      </w:r>
      <w:r>
        <w:t xml:space="preserve">   bugel    </w:t>
      </w:r>
      <w:r>
        <w:t xml:space="preserve">   tubing    </w:t>
      </w:r>
      <w:r>
        <w:t xml:space="preserve">   slide    </w:t>
      </w:r>
      <w:r>
        <w:t xml:space="preserve">   vibration    </w:t>
      </w:r>
      <w:r>
        <w:t xml:space="preserve">   valve    </w:t>
      </w:r>
      <w:r>
        <w:t xml:space="preserve">   sousaphone    </w:t>
      </w:r>
      <w:r>
        <w:t xml:space="preserve">   euphonium    </w:t>
      </w:r>
      <w:r>
        <w:t xml:space="preserve">   tuba    </w:t>
      </w:r>
      <w:r>
        <w:t xml:space="preserve">   French horn    </w:t>
      </w:r>
      <w:r>
        <w:t xml:space="preserve">   cornet    </w:t>
      </w:r>
      <w:r>
        <w:t xml:space="preserve">   trombone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Brass Instruments</dc:title>
  <dcterms:created xsi:type="dcterms:W3CDTF">2021-10-11T02:32:38Z</dcterms:created>
  <dcterms:modified xsi:type="dcterms:W3CDTF">2021-10-11T02:32:38Z</dcterms:modified>
</cp:coreProperties>
</file>