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Brass family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Vibration    </w:t>
      </w:r>
      <w:r>
        <w:t xml:space="preserve">   Mouthpiece    </w:t>
      </w:r>
      <w:r>
        <w:t xml:space="preserve">   Brass    </w:t>
      </w:r>
      <w:r>
        <w:t xml:space="preserve">   Slide    </w:t>
      </w:r>
      <w:r>
        <w:t xml:space="preserve">   Valves    </w:t>
      </w:r>
      <w:r>
        <w:t xml:space="preserve">   Flared Bell    </w:t>
      </w:r>
      <w:r>
        <w:t xml:space="preserve">   Trombone    </w:t>
      </w:r>
      <w:r>
        <w:t xml:space="preserve">   French Horn    </w:t>
      </w:r>
      <w:r>
        <w:t xml:space="preserve">   Trumpet    </w:t>
      </w:r>
      <w:r>
        <w:t xml:space="preserve">   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family wordsearch</dc:title>
  <dcterms:created xsi:type="dcterms:W3CDTF">2021-10-11T02:33:24Z</dcterms:created>
  <dcterms:modified xsi:type="dcterms:W3CDTF">2021-10-11T02:33:24Z</dcterms:modified>
</cp:coreProperties>
</file>