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Bratayley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Thirteen    </w:t>
      </w:r>
      <w:r>
        <w:t xml:space="preserve">   Seven    </w:t>
      </w:r>
      <w:r>
        <w:t xml:space="preserve">   Eleven    </w:t>
      </w:r>
      <w:r>
        <w:t xml:space="preserve">   Bunnys    </w:t>
      </w:r>
      <w:r>
        <w:t xml:space="preserve">   Horses    </w:t>
      </w:r>
      <w:r>
        <w:t xml:space="preserve">   Dogs    </w:t>
      </w:r>
      <w:r>
        <w:t xml:space="preserve">   Daily    </w:t>
      </w:r>
      <w:r>
        <w:t xml:space="preserve">   Amazing    </w:t>
      </w:r>
      <w:r>
        <w:t xml:space="preserve">   Noelle    </w:t>
      </w:r>
      <w:r>
        <w:t xml:space="preserve">   Grace    </w:t>
      </w:r>
      <w:r>
        <w:t xml:space="preserve">   Logan    </w:t>
      </w:r>
      <w:r>
        <w:t xml:space="preserve">   Bratayley    </w:t>
      </w:r>
      <w:r>
        <w:t xml:space="preserve">   Threemillion    </w:t>
      </w:r>
      <w:r>
        <w:t xml:space="preserve">   Official_brat_facts    </w:t>
      </w:r>
      <w:r>
        <w:t xml:space="preserve">   YouTube    </w:t>
      </w:r>
      <w:r>
        <w:t xml:space="preserve">   Baseball    </w:t>
      </w:r>
      <w:r>
        <w:t xml:space="preserve">   Gymnastics    </w:t>
      </w:r>
      <w:r>
        <w:t xml:space="preserve">   Billy    </w:t>
      </w:r>
      <w:r>
        <w:t xml:space="preserve">   Katie    </w:t>
      </w:r>
      <w:r>
        <w:t xml:space="preserve">   Caleb    </w:t>
      </w:r>
      <w:r>
        <w:t xml:space="preserve">   Hayley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Bratayley</dc:title>
  <dcterms:created xsi:type="dcterms:W3CDTF">2021-10-11T02:32:00Z</dcterms:created>
  <dcterms:modified xsi:type="dcterms:W3CDTF">2021-10-11T02:32:00Z</dcterms:modified>
</cp:coreProperties>
</file>