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Brave Enough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boldness    </w:t>
      </w:r>
      <w:r>
        <w:t xml:space="preserve">   brave    </w:t>
      </w:r>
      <w:r>
        <w:t xml:space="preserve">   compassionate    </w:t>
      </w:r>
      <w:r>
        <w:t xml:space="preserve">   confidence    </w:t>
      </w:r>
      <w:r>
        <w:t xml:space="preserve">   consistent    </w:t>
      </w:r>
      <w:r>
        <w:t xml:space="preserve">   courage    </w:t>
      </w:r>
      <w:r>
        <w:t xml:space="preserve">   demanding    </w:t>
      </w:r>
      <w:r>
        <w:t xml:space="preserve">   enough    </w:t>
      </w:r>
      <w:r>
        <w:t xml:space="preserve">   experience    </w:t>
      </w:r>
      <w:r>
        <w:t xml:space="preserve">   fears    </w:t>
      </w:r>
      <w:r>
        <w:t xml:space="preserve">   grace    </w:t>
      </w:r>
      <w:r>
        <w:t xml:space="preserve">   healing    </w:t>
      </w:r>
      <w:r>
        <w:t xml:space="preserve">   jesus    </w:t>
      </w:r>
      <w:r>
        <w:t xml:space="preserve">   knowledge    </w:t>
      </w:r>
      <w:r>
        <w:t xml:space="preserve">   love    </w:t>
      </w:r>
      <w:r>
        <w:t xml:space="preserve">   relationship    </w:t>
      </w:r>
      <w:r>
        <w:t xml:space="preserve">   strength    </w:t>
      </w:r>
      <w:r>
        <w:t xml:space="preserve">   trust    </w:t>
      </w:r>
      <w:r>
        <w:t xml:space="preserve">   woman    </w:t>
      </w:r>
      <w:r>
        <w:t xml:space="preserve">   worth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Brave Enough</dc:title>
  <dcterms:created xsi:type="dcterms:W3CDTF">2021-10-11T02:32:02Z</dcterms:created>
  <dcterms:modified xsi:type="dcterms:W3CDTF">2021-10-11T02:32:02Z</dcterms:modified>
</cp:coreProperties>
</file>