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Brave Knights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armour    </w:t>
      </w:r>
      <w:r>
        <w:t xml:space="preserve">   arrow    </w:t>
      </w:r>
      <w:r>
        <w:t xml:space="preserve">   banner    </w:t>
      </w:r>
      <w:r>
        <w:t xml:space="preserve">   brave    </w:t>
      </w:r>
      <w:r>
        <w:t xml:space="preserve">   catapult    </w:t>
      </w:r>
      <w:r>
        <w:t xml:space="preserve">   crest    </w:t>
      </w:r>
      <w:r>
        <w:t xml:space="preserve">   cross bow    </w:t>
      </w:r>
      <w:r>
        <w:t xml:space="preserve">   crown    </w:t>
      </w:r>
      <w:r>
        <w:t xml:space="preserve">   dragon    </w:t>
      </w:r>
      <w:r>
        <w:t xml:space="preserve">   draw bridge    </w:t>
      </w:r>
      <w:r>
        <w:t xml:space="preserve">   fire    </w:t>
      </w:r>
      <w:r>
        <w:t xml:space="preserve">   jewels    </w:t>
      </w:r>
      <w:r>
        <w:t xml:space="preserve">   joust    </w:t>
      </w:r>
      <w:r>
        <w:t xml:space="preserve">   knight    </w:t>
      </w:r>
      <w:r>
        <w:t xml:space="preserve">   moat    </w:t>
      </w:r>
      <w:r>
        <w:t xml:space="preserve">   royalty    </w:t>
      </w:r>
      <w:r>
        <w:t xml:space="preserve">   scout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Knights</dc:title>
  <dcterms:created xsi:type="dcterms:W3CDTF">2021-10-11T02:32:50Z</dcterms:created>
  <dcterms:modified xsi:type="dcterms:W3CDTF">2021-10-11T02:32:50Z</dcterms:modified>
</cp:coreProperties>
</file>