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Brave Margaret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in the castle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Margaret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something you travel on the ocean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can kill the giant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on the fire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tool that Margaret used to kill the serpent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on the name of the castle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cottage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object was tied to the fire place</w:t>
            </w:r>
          </w:p>
        </w:tc>
      </w:tr>
    </w:tbl>
    <w:p>
      <w:pPr>
        <w:pStyle w:val="WordBankSmall"/>
      </w:pPr>
      <w:r>
        <w:t xml:space="preserve">   simon    </w:t>
      </w:r>
      <w:r>
        <w:t xml:space="preserve">   boat    </w:t>
      </w:r>
      <w:r>
        <w:t xml:space="preserve">   Ireland    </w:t>
      </w:r>
      <w:r>
        <w:t xml:space="preserve">   ax    </w:t>
      </w:r>
      <w:r>
        <w:t xml:space="preserve">   old woman    </w:t>
      </w:r>
      <w:r>
        <w:t xml:space="preserve">   sword of light    </w:t>
      </w:r>
      <w:r>
        <w:t xml:space="preserve">   ring    </w:t>
      </w:r>
      <w:r>
        <w:t xml:space="preserve">   white doon    </w:t>
      </w:r>
      <w:r>
        <w:t xml:space="preserve">   giant    </w:t>
      </w:r>
      <w:r>
        <w:t xml:space="preserve">   champion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Brave Margaret </dc:title>
  <dcterms:created xsi:type="dcterms:W3CDTF">2021-10-11T02:32:54Z</dcterms:created>
  <dcterms:modified xsi:type="dcterms:W3CDTF">2021-10-11T02:32:54Z</dcterms:modified>
</cp:coreProperties>
</file>